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1ED9590D" w:rsidR="00A7258F" w:rsidRPr="00B11BB0" w:rsidRDefault="00000000" w:rsidP="00A7258F">
      <w:pPr>
        <w:jc w:val="both"/>
      </w:pPr>
      <w:r w:rsidRPr="008440C9">
        <w:t xml:space="preserve"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</w:t>
      </w:r>
      <w:r w:rsidR="00BE23A2">
        <w:t>општина Сечањ</w:t>
      </w:r>
      <w:r w:rsidRPr="008440C9">
        <w:t xml:space="preserve">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000000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75F08ED6" w:rsidR="00A7258F" w:rsidRPr="00B11BB0" w:rsidRDefault="00000000" w:rsidP="00A7258F">
      <w:pPr>
        <w:jc w:val="both"/>
      </w:pPr>
      <w:r w:rsidRPr="008440C9">
        <w:t xml:space="preserve">Сагласан/сагласна сам да </w:t>
      </w:r>
      <w:r w:rsidR="00BE23A2">
        <w:t>општина Сечањ</w:t>
      </w:r>
      <w:r w:rsidRPr="008440C9">
        <w:t xml:space="preserve">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000000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000000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000000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4CC6E2D2" w:rsidR="00A7258F" w:rsidRPr="00B11BB0" w:rsidRDefault="00000000" w:rsidP="00A7258F">
      <w:pPr>
        <w:spacing w:after="0"/>
        <w:jc w:val="both"/>
      </w:pPr>
      <w:r w:rsidRPr="008440C9"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 w:rsidR="00BE23A2">
        <w:t>општине Сечањ,</w:t>
      </w:r>
      <w:r w:rsidRPr="008440C9">
        <w:t xml:space="preserve">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000000" w:rsidP="00A7258F">
      <w:pPr>
        <w:spacing w:after="0"/>
        <w:jc w:val="both"/>
      </w:pPr>
      <w:r w:rsidRPr="008440C9"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000000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000000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000000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90791">
    <w:abstractNumId w:val="8"/>
  </w:num>
  <w:num w:numId="2" w16cid:durableId="1211259171">
    <w:abstractNumId w:val="6"/>
  </w:num>
  <w:num w:numId="3" w16cid:durableId="1359158204">
    <w:abstractNumId w:val="5"/>
  </w:num>
  <w:num w:numId="4" w16cid:durableId="1531525133">
    <w:abstractNumId w:val="4"/>
  </w:num>
  <w:num w:numId="5" w16cid:durableId="127670754">
    <w:abstractNumId w:val="7"/>
  </w:num>
  <w:num w:numId="6" w16cid:durableId="2102141588">
    <w:abstractNumId w:val="3"/>
  </w:num>
  <w:num w:numId="7" w16cid:durableId="826163812">
    <w:abstractNumId w:val="2"/>
  </w:num>
  <w:num w:numId="8" w16cid:durableId="688340301">
    <w:abstractNumId w:val="1"/>
  </w:num>
  <w:num w:numId="9" w16cid:durableId="2134857957">
    <w:abstractNumId w:val="0"/>
  </w:num>
  <w:num w:numId="10" w16cid:durableId="1733193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5D344D"/>
    <w:rsid w:val="008440C9"/>
    <w:rsid w:val="009F6312"/>
    <w:rsid w:val="00A7258F"/>
    <w:rsid w:val="00AA1D8D"/>
    <w:rsid w:val="00AB29DA"/>
    <w:rsid w:val="00B11BB0"/>
    <w:rsid w:val="00B47730"/>
    <w:rsid w:val="00BE23A2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1482</Characters>
  <Application>Microsoft Office Word</Application>
  <DocSecurity>0</DocSecurity>
  <Lines>12</Lines>
  <Paragraphs>3</Paragraphs>
  <ScaleCrop>false</ScaleCrop>
  <Manager/>
  <Company/>
  <LinksUpToDate>false</LinksUpToDate>
  <CharactersWithSpaces>1739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Dimitrije Stupar</cp:lastModifiedBy>
  <cp:revision>8</cp:revision>
  <dcterms:created xsi:type="dcterms:W3CDTF">2013-12-23T23:15:00Z</dcterms:created>
  <dcterms:modified xsi:type="dcterms:W3CDTF">2025-11-03T09:08:00Z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